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儿童手工全书  奇趣篇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儿童手工全书  奇趣篇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本书出售、求购地址：https://www.jiaokey.com/book/detail/13300434.html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关键词搜索：https://www.jiaokey.com/tag/儿童手工全书  奇趣篇.html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