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农业专家大讲堂系列  葡萄安全高效栽培与保鲜储运一本通</w:t>
      </w:r>
    </w:p>
    <w:p>
      <w:r>
        <w:rPr>
          <w:rFonts w:ascii="宋体" w:hAnsi="宋体" w:eastAsia="宋体"/>
          <w:sz w:val="24"/>
        </w:rPr>
        <w:t>兰凤英，李大元，王宝地主编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农业专家大讲堂系列  葡萄安全高效栽培与保鲜储运一本通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兰凤英，李大元，王宝地主编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本书出售、求购地址：https://www.jiaokey.com/book/detail/13300426.html</w:t>
      </w:r>
    </w:p>
    <w:p>
      <w:r>
        <w:t>更多相关图书推荐：https://www.jiaokey.com</w:t>
      </w:r>
    </w:p>
    <w:p>
      <w:r>
        <w:t>兰凤英，李大元，王宝地主编 其他作品：https://www.jiaokey.com/tag/兰凤英，李大元，王宝地主编.html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关键词搜索：https://www.jiaokey.com/tag/农业专家大讲堂系列  葡萄安全高效栽培与保鲜储运一本通.html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