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清代县域民事纠纷与法律秩序考察</w:t>
      </w:r>
    </w:p>
    <w:p>
      <w:r>
        <w:rPr>
          <w:rFonts w:ascii="宋体" w:hAnsi="宋体" w:eastAsia="宋体"/>
          <w:sz w:val="24"/>
        </w:rPr>
        <w:t>吴佩林著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清代县域民事纠纷与法律秩序考察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本书出售、求购地址：https://www.jiaokey.com/book/detail/13300423.html</w:t>
      </w:r>
    </w:p>
    <w:p>
      <w:r>
        <w:t>更多相关图书推荐：https://www.jiaokey.com</w:t>
      </w:r>
    </w:p>
    <w:p>
      <w:r>
        <w:t>吴佩林著 其他作品：https://www.jiaokey.com/tag/吴佩林著.html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关键词搜索：https://www.jiaokey.com/tag/清代县域民事纠纷与法律秩序考察.html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