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中华人民共和国贵金属纪念币图录  第7册</w:t>
      </w:r>
    </w:p>
    <w:p>
      <w:r>
        <w:rPr>
          <w:rFonts w:ascii="宋体" w:hAnsi="宋体" w:eastAsia="宋体"/>
          <w:sz w:val="24"/>
        </w:rPr>
        <w:t>井军，冯建主编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中华人民共和国贵金属纪念币图录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井军，冯建主编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本书出售、求购地址：https://www.jiaokey.com/book/detail/13300392.html</w:t>
      </w:r>
    </w:p>
    <w:p>
      <w:r>
        <w:t>更多相关图书推荐：https://www.jiaokey.com</w:t>
      </w:r>
    </w:p>
    <w:p>
      <w:r>
        <w:t>井军，冯建主编 其他作品：https://www.jiaokey.com/tag/井军，冯建主编.html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关键词搜索：https://www.jiaokey.com/tag/中华人民共和国贵金属纪念币图录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