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火灾扑救与火场逃生宣传教育手册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火灾扑救与火场逃生宣传教育手册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本书出售、求购地址：https://www.jiaokey.com/book/detail/13300320.html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关键词搜索：https://www.jiaokey.com/tag/火灾扑救与火场逃生宣传教育手册.html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