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书名：宝贝，我们一起来学启蒙图说、启蒙巧对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宝贝，我们一起来学启蒙图说、启蒙巧对 评论地址：https://www.jiaokey.com/book/detail/13300313.html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