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书名：宝贝，我们一起来学弟子规、神童诗、洞学十戒</w:t>
      </w:r>
    </w:p>
    <w:p>
      <w:r>
        <w:t>作者：嵇然编著</w:t>
      </w:r>
    </w:p>
    <w:p>
      <w:r>
        <w:t>出版社：北京：华夏出版社</w:t>
      </w:r>
    </w:p>
    <w:p>
      <w:r>
        <w:t>出版日期：2013.01</w:t>
      </w:r>
    </w:p>
    <w:p>
      <w:r>
        <w:t>总页数：130</w:t>
      </w:r>
    </w:p>
    <w:p>
      <w:r>
        <w:t>更多请访问教客网: www.jiaokey.com</w:t>
      </w:r>
    </w:p>
    <w:p>
      <w:r>
        <w:t>宝贝，我们一起来学弟子规、神童诗、洞学十戒 评论地址：https://www.jiaokey.com/book/detail/13300307.html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