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中华人文自然百科</w:t>
      </w:r>
    </w:p>
    <w:p>
      <w:r>
        <w:rPr>
          <w:rFonts w:ascii="宋体" w:hAnsi="宋体" w:eastAsia="宋体"/>
          <w:sz w:val="24"/>
        </w:rPr>
        <w:t>孟沛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9787514120615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本书将天然的自然风光与中华五千年文化融合在一起，浑然一体，独具韵味，让孩子在掌握国学知识的同时，领略大自然的神奇。</w:t>
      </w:r>
    </w:p>
    <w:p/>
    <w:p>
      <w:r>
        <w:t>本书出售、求购地址：https://www.jiaokey.com/book/detail/13300286.html</w:t>
      </w:r>
    </w:p>
    <w:p>
      <w:r>
        <w:t>更多旧经籍图书推荐：https://www.jiaokey.com</w:t>
      </w:r>
    </w:p>
    <w:p>
      <w:r>
        <w:t>孟沛 其他作品：https://www.jiaokey.com/tag/孟沛.html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