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书名：谢倩霓暖爱成长小说  不变的约定</w:t>
      </w:r>
    </w:p>
    <w:p>
      <w:r>
        <w:t>作者：谢倩霓著</w:t>
      </w:r>
    </w:p>
    <w:p>
      <w:r>
        <w:t>出版社：安徽少年儿童儿童出版社,2013.05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谢倩霓暖爱成长小说  不变的约定 评论地址：https://www.jiaokey.com/book/detail/13300265.html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