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坚持和发展中国特色社会主义的时代号角</w:t>
      </w:r>
    </w:p>
    <w:p>
      <w:r>
        <w:rPr>
          <w:rFonts w:ascii="宋体" w:hAnsi="宋体" w:eastAsia="宋体"/>
          <w:sz w:val="24"/>
        </w:rPr>
        <w:t>毕京京著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坚持和发展中国特色社会主义的时代号角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毕京京著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本书出售、求购地址：https://www.jiaokey.com/book/detail/13300257.html</w:t>
      </w:r>
    </w:p>
    <w:p>
      <w:r>
        <w:t>更多相关图书推荐：https://www.jiaokey.com</w:t>
      </w:r>
    </w:p>
    <w:p>
      <w:r>
        <w:t>毕京京著 其他作品：https://www.jiaokey.com/tag/毕京京著.html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关键词搜索：https://www.jiaokey.com/tag/坚持和发展中国特色社会主义的时代号角.html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