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迷茫管家与懦弱的我  4</w:t>
      </w:r>
    </w:p>
    <w:p>
      <w:r>
        <w:rPr>
          <w:rFonts w:ascii="宋体" w:hAnsi="宋体" w:eastAsia="宋体"/>
          <w:sz w:val="24"/>
        </w:rPr>
        <w:t>（日）朝野始著；（日）菊池政治绘；雅岚译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迷茫管家与懦弱的我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（日）朝野始著；（日）菊池政治绘；雅岚译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本书出售、求购地址：https://www.jiaokey.com/book/detail/13300251.html</w:t>
      </w:r>
    </w:p>
    <w:p>
      <w:r>
        <w:t>更多相关图书推荐：https://www.jiaokey.com</w:t>
      </w:r>
    </w:p>
    <w:p>
      <w:r>
        <w:t>（日）朝野始著；（日）菊池政治绘；雅岚译 其他作品：https://www.jiaokey.com/tag/（日）朝野始著；（日）菊池政治绘；雅岚译.html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关键词搜索：https://www.jiaokey.com/tag/迷茫管家与懦弱的我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