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图解本草纲目黄帝内经对症蔬果速查全书</w:t>
      </w:r>
    </w:p>
    <w:p>
      <w:r>
        <w:rPr>
          <w:rFonts w:ascii="宋体" w:hAnsi="宋体" w:eastAsia="宋体"/>
          <w:sz w:val="24"/>
        </w:rPr>
        <w:t>宋敬东，李冈荣编著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图解本草纲目黄帝内经对症蔬果速查全书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宋敬东，李冈荣编著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水果-食物疗法-图解-蔬菜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本书出售、求购地址：https://www.jiaokey.com/book/detail/13300225.html</w:t>
      </w:r>
    </w:p>
    <w:p>
      <w:r>
        <w:t>更多相关图书推荐：https://www.jiaokey.com</w:t>
      </w:r>
    </w:p>
    <w:p>
      <w:r>
        <w:t>宋敬东，李冈荣编著 其他作品：https://www.jiaokey.com/tag/宋敬东，李冈荣编著.html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关键词搜索：https://www.jiaokey.com/tag/水果-食物疗法-图解-蔬菜.html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