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西方音乐史与名作鉴赏</w:t>
      </w:r>
    </w:p>
    <w:p>
      <w:r>
        <w:rPr>
          <w:rFonts w:ascii="宋体" w:hAnsi="宋体" w:eastAsia="宋体"/>
          <w:sz w:val="24"/>
        </w:rPr>
        <w:t>朱敬修主编；闫霖，郑晓晖副主编；葛姝亚，纪明明，李蕾等编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西方音乐史与名作鉴赏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朱敬修主编；闫霖，郑晓晖副主编；葛姝亚，纪明明，李蕾等编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本书出售、求购地址：https://www.jiaokey.com/book/detail/13300202.html</w:t>
      </w:r>
    </w:p>
    <w:p>
      <w:r>
        <w:t>更多相关图书推荐：https://www.jiaokey.com</w:t>
      </w:r>
    </w:p>
    <w:p>
      <w:r>
        <w:t>朱敬修主编；闫霖，郑晓晖副主编；葛姝亚，纪明明，李蕾等编 其他作品：https://www.jiaokey.com/tag/朱敬修主编；闫霖，郑晓晖副主编；葛姝亚，纪明明，李蕾等编.html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关键词搜索：https://www.jiaokey.com/tag/西方音乐史与名作鉴赏.html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