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书名：放射性废物安全管理条例释义</w:t>
      </w:r>
    </w:p>
    <w:p>
      <w:r>
        <w:t>作者：国务院法制办公室农林城建资源环保法制司，环境保护部政法司，辐射源安全监管司编著</w:t>
      </w:r>
    </w:p>
    <w:p>
      <w:r>
        <w:t>出版社：北京：中国法制出版社</w:t>
      </w:r>
    </w:p>
    <w:p>
      <w:r>
        <w:t>出版日期：2013.01</w:t>
      </w:r>
    </w:p>
    <w:p>
      <w:r>
        <w:t>总页数：176</w:t>
      </w:r>
    </w:p>
    <w:p>
      <w:r>
        <w:t>更多请访问教客网: www.jiaokey.com</w:t>
      </w:r>
    </w:p>
    <w:p>
      <w:r>
        <w:t>放射性废物安全管理条例释义 评论地址：https://www.jiaokey.com/book/detail/13300178.html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