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书名：老年人学习权益法制保障研究</w:t>
      </w:r>
    </w:p>
    <w:p>
      <w:r>
        <w:t>作者：李洁著</w:t>
      </w:r>
    </w:p>
    <w:p>
      <w:r>
        <w:t>出版社：上海：上海人民出版社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老年人学习权益法制保障研究 评论地址：https://www.jiaokey.com/book/detail/13300176.html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