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辫子姐姐神奇小种子  梦神老师来了  美绘注音版</w:t>
      </w:r>
    </w:p>
    <w:p>
      <w:r>
        <w:rPr>
          <w:rFonts w:ascii="宋体" w:hAnsi="宋体" w:eastAsia="宋体"/>
          <w:sz w:val="24"/>
        </w:rPr>
        <w:t>郁雨君著；胡桃绘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辫子姐姐神奇小种子  梦神老师来了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郁雨君著；胡桃绘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本书出售、求购地址：https://www.jiaokey.com/book/detail/13300140.html</w:t>
      </w:r>
    </w:p>
    <w:p>
      <w:r>
        <w:t>更多相关图书推荐：https://www.jiaokey.com</w:t>
      </w:r>
    </w:p>
    <w:p>
      <w:r>
        <w:t>郁雨君著；胡桃绘 其他作品：https://www.jiaokey.com/tag/郁雨君著；胡桃绘.html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关键词搜索：https://www.jiaokey.com/tag/辫子姐姐神奇小种子  梦神老师来了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