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英国航空母舰史  世界舰船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英国航空母舰史  世界舰船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本书出售、求购地址：https://www.jiaokey.com/book/detail/13300132.html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关键词搜索：https://www.jiaokey.com/tag/英国航空母舰史  世界舰船.html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