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爱与智慧校园阅读新童话  小兔乖乖</w:t>
      </w:r>
    </w:p>
    <w:p>
      <w:r>
        <w:rPr>
          <w:rFonts w:ascii="宋体" w:hAnsi="宋体" w:eastAsia="宋体"/>
          <w:sz w:val="24"/>
        </w:rPr>
        <w:t>许诺晨著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爱与智慧校园阅读新童话  小兔乖乖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许诺晨著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本书出售、求购地址：https://www.jiaokey.com/book/detail/13300131.html</w:t>
      </w:r>
    </w:p>
    <w:p>
      <w:r>
        <w:t>更多相关图书推荐：https://www.jiaokey.com</w:t>
      </w:r>
    </w:p>
    <w:p>
      <w:r>
        <w:t>许诺晨著 其他作品：https://www.jiaokey.com/tag/许诺晨著.html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关键词搜索：https://www.jiaokey.com/tag/爱与智慧校园阅读新童话  小兔乖乖.html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