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辫子姐姐心灵花园  你不知道将来有多好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辫子姐姐心灵花园  你不知道将来有多好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本书出售、求购地址：https://www.jiaokey.com/book/detail/13300128.html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关键词搜索：https://www.jiaokey.com/tag/辫子姐姐心灵花园  你不知道将来有多好.html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