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梦幻美仙秀  6  华丽的终极对抗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梦幻美仙秀  6  华丽的终极对抗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本书出售、求购地址：https://www.jiaokey.com/book/detail/13300126.html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关键词搜索：https://www.jiaokey.com/tag/梦幻美仙秀  6  华丽的终极对抗.html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