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书名：炎黄文化耀鹰城  平顶山市炎黄文化研究会活动纪实</w:t>
      </w:r>
    </w:p>
    <w:p>
      <w:r>
        <w:t>作者：刘尊法主编；宛芳卿，吕延利，杨晓宇，李新国副主编；平顶山市炎黄文化研究会编</w:t>
      </w:r>
    </w:p>
    <w:p>
      <w:r>
        <w:t>出版社：平顶山市炎黄文化研究会</w:t>
      </w:r>
    </w:p>
    <w:p>
      <w:r>
        <w:t>出版日期：</w:t>
      </w:r>
    </w:p>
    <w:p>
      <w:r>
        <w:t>总页数：346</w:t>
      </w:r>
    </w:p>
    <w:p>
      <w:r>
        <w:t>更多请访问教客网: www.jiaokey.com</w:t>
      </w:r>
    </w:p>
    <w:p>
      <w:r>
        <w:t>炎黄文化耀鹰城  平顶山市炎黄文化研究会活动纪实 评论地址：https://www.jiaokey.com/book/detail/13300040.html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