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书名：新华区政协文史资料  第3辑  滍阳旧事</w:t>
      </w:r>
    </w:p>
    <w:p>
      <w:r>
        <w:t>作者：新华区政协文史委员会编；王文卿主编；吴会亭副主编；何廷森著</w:t>
      </w:r>
    </w:p>
    <w:p>
      <w:r>
        <w:t>出版社：新华区政协文史委员会,2011.03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新华区政协文史资料  第3辑  滍阳旧事 评论地址：https://www.jiaokey.com/book/detail/13300036.html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