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圣土木华  平顶山市实验高级中学50华诞  1958-2008</w:t>
      </w:r>
    </w:p>
    <w:p>
      <w:r>
        <w:rPr>
          <w:rFonts w:ascii="宋体" w:hAnsi="宋体" w:eastAsia="宋体"/>
          <w:sz w:val="24"/>
        </w:rPr>
        <w:t>杨胜强主编；张向阳，邢新建编辑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82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0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82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圣土木华  平顶山市实验高级中学50华诞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杨胜强主编；张向阳，邢新建编辑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《圣土木华》画册编委会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本书出售、求购地址：https://www.jiaokey.com/book/detail/13300007.html</w:t>
      </w:r>
    </w:p>
    <w:p>
      <w:r>
        <w:t>更多相关图书推荐：https://www.jiaokey.com</w:t>
      </w:r>
    </w:p>
    <w:p>
      <w:r>
        <w:t>杨胜强主编；张向阳，邢新建编辑 其他作品：https://www.jiaokey.com/tag/杨胜强主编；张向阳，邢新建编辑.html</w:t>
      </w:r>
    </w:p>
    <w:p>
      <w:r>
        <w:t>《圣土木华》画册编委会 出版图书：https://www.jiaokey.com/tag/《圣土木华》画册编委会.html</w:t>
      </w:r>
    </w:p>
    <w:p>
      <w:r>
        <w:t>关键词搜索：https://www.jiaokey.com/tag/圣土木华  平顶山市实验高级中学50华诞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