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庆祝新中国成立60周年“欢乐中原平顶山”石龙区广场文化活动资料汇编</w:t>
      </w:r>
    </w:p>
    <w:p>
      <w:r>
        <w:rPr>
          <w:rFonts w:ascii="宋体" w:hAnsi="宋体" w:eastAsia="宋体"/>
          <w:sz w:val="24"/>
        </w:rPr>
        <w:t>中共石龙区委宣传部，石龙区文化广播电视局编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庆祝新中国成立60周年“欢乐中原平顶山”石龙区广场文化活动资料汇编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中共石龙区委宣传部，石龙区文化广播电视局编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中共石龙区委宣传部；石龙区文化广播电视局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本书出售、求购地址：https://www.jiaokey.com/book/detail/13299989.html</w:t>
      </w:r>
    </w:p>
    <w:p>
      <w:r>
        <w:t>更多相关图书推荐：https://www.jiaokey.com</w:t>
      </w:r>
    </w:p>
    <w:p>
      <w:r>
        <w:t>中共石龙区委宣传部，石龙区文化广播电视局编 其他作品：https://www.jiaokey.com/tag/中共石龙区委宣传部，石龙区文化广播电视局编.html</w:t>
      </w:r>
    </w:p>
    <w:p>
      <w:r>
        <w:t>中共石龙区委宣传部；石龙区文化广播电视局 出版图书：https://www.jiaokey.com/tag/中共石龙区委宣传部；石龙区文化广播电视局.html</w:t>
      </w:r>
    </w:p>
    <w:p>
      <w:r>
        <w:t>关键词搜索：https://www.jiaokey.com/tag/庆祝新中国成立60周年“欢乐中原平顶山”石龙区广场文化活动资料汇编.html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