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鹰城十大历史名人张良文化研讨会文集</w:t>
      </w:r>
    </w:p>
    <w:p>
      <w:r>
        <w:rPr>
          <w:rFonts w:ascii="宋体" w:hAnsi="宋体" w:eastAsia="宋体"/>
          <w:sz w:val="24"/>
        </w:rPr>
        <w:t>郏县李口乡党委，郏县李口乡政府编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鹰城十大历史名人张良文化研讨会文集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郏县李口乡党委，郏县李口乡政府编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郏县李口乡党委；郏县李口乡政府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本书出售、求购地址：https://www.jiaokey.com/book/detail/13299969.html</w:t>
      </w:r>
    </w:p>
    <w:p>
      <w:r>
        <w:t>更多相关图书推荐：https://www.jiaokey.com</w:t>
      </w:r>
    </w:p>
    <w:p>
      <w:r>
        <w:t>郏县李口乡党委，郏县李口乡政府编 其他作品：https://www.jiaokey.com/tag/郏县李口乡党委，郏县李口乡政府编.html</w:t>
      </w:r>
    </w:p>
    <w:p>
      <w:r>
        <w:t>郏县李口乡党委；郏县李口乡政府 出版图书：https://www.jiaokey.com/tag/郏县李口乡党委；郏县李口乡政府.html</w:t>
      </w:r>
    </w:p>
    <w:p>
      <w:r>
        <w:t>关键词搜索：https://www.jiaokey.com/tag/鹰城十大历史名人张良文化研讨会文集.html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