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辛亥革命对伏牛山东麓地区的影响论文集  纪念辛亥革命一百周年学术讨论会</w:t>
      </w:r>
    </w:p>
    <w:p>
      <w:r>
        <w:rPr>
          <w:rFonts w:ascii="宋体" w:hAnsi="宋体" w:eastAsia="宋体"/>
          <w:sz w:val="24"/>
        </w:rPr>
        <w:t>潘民中主编；中国民主同盟平顶山市委员会编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辛亥革命对伏牛山东麓地区的影响论文集  纪念辛亥革命一百周年学术讨论会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潘民中主编；中国民主同盟平顶山市委员会编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中国民主同盟平顶山市委员会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本书出售、求购地址：https://www.jiaokey.com/book/detail/13299964.html</w:t>
      </w:r>
    </w:p>
    <w:p>
      <w:r>
        <w:t>更多相关图书推荐：https://www.jiaokey.com</w:t>
      </w:r>
    </w:p>
    <w:p>
      <w:r>
        <w:t>潘民中主编；中国民主同盟平顶山市委员会编 其他作品：https://www.jiaokey.com/tag/潘民中主编；中国民主同盟平顶山市委员会编.html</w:t>
      </w:r>
    </w:p>
    <w:p>
      <w:r>
        <w:t>中国民主同盟平顶山市委员会 出版图书：https://www.jiaokey.com/tag/中国民主同盟平顶山市委员会.html</w:t>
      </w:r>
    </w:p>
    <w:p>
      <w:r>
        <w:t>关键词搜索：https://www.jiaokey.com/tag/辛亥革命对伏牛山东麓地区的影响论文集  纪念辛亥革命一百周年学术讨论会.html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