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千手观音故乡考  探索发掘观音菩萨出生、出家、成佛的历史</w:t>
      </w:r>
    </w:p>
    <w:p>
      <w:r>
        <w:rPr>
          <w:rFonts w:ascii="宋体" w:hAnsi="宋体" w:eastAsia="宋体"/>
          <w:sz w:val="24"/>
        </w:rPr>
        <w:t>李荣杰编著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千手观音故乡考  探索发掘观音菩萨出生、出家、成佛的历史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本书出售、求购地址：https://www.jiaokey.com/book/detail/13299902.html</w:t>
      </w:r>
    </w:p>
    <w:p>
      <w:r>
        <w:t>更多相关图书推荐：https://www.jiaokey.com</w:t>
      </w:r>
    </w:p>
    <w:p>
      <w:r>
        <w:t>李荣杰编著 其他作品：https://www.jiaokey.com/tag/李荣杰编著.html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关键词搜索：https://www.jiaokey.com/tag/千手观音故乡考  探索发掘观音菩萨出生、出家、成佛的历史.html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