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大潮歌  平顶山棉纺织厂建厂十周年纪念</w:t>
      </w:r>
    </w:p>
    <w:p>
      <w:r>
        <w:rPr>
          <w:rFonts w:ascii="宋体" w:hAnsi="宋体" w:eastAsia="宋体"/>
          <w:sz w:val="24"/>
        </w:rPr>
        <w:t>高廷敏，禹本愚主编；杜学甫，郭海运副主编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大潮歌  平顶山棉纺织厂建厂十周年纪念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高廷敏，禹本愚主编；杜学甫，郭海运副主编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新城文学杂志社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本书出售、求购地址：https://www.jiaokey.com/book/detail/13299876.html</w:t>
      </w:r>
    </w:p>
    <w:p>
      <w:r>
        <w:t>更多相关图书推荐：https://www.jiaokey.com</w:t>
      </w:r>
    </w:p>
    <w:p>
      <w:r>
        <w:t>高廷敏，禹本愚主编；杜学甫，郭海运副主编 其他作品：https://www.jiaokey.com/tag/高廷敏，禹本愚主编；杜学甫，郭海运副主编.html</w:t>
      </w:r>
    </w:p>
    <w:p>
      <w:r>
        <w:t>新城文学杂志社 出版图书：https://www.jiaokey.com/tag/新城文学杂志社.html</w:t>
      </w:r>
    </w:p>
    <w:p>
      <w:r>
        <w:t>关键词搜索：https://www.jiaokey.com/tag/大潮歌  平顶山棉纺织厂建厂十周年纪念.html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