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鹰城放歌  平顶山市庆祝新中国成立60周年  诗词歌曲集</w:t>
      </w:r>
    </w:p>
    <w:p>
      <w:r>
        <w:rPr>
          <w:rFonts w:ascii="宋体" w:hAnsi="宋体" w:eastAsia="宋体"/>
          <w:sz w:val="24"/>
        </w:rPr>
        <w:t>张晶，霍丽君主编；马红霞副主编；平顶山市群众艺术馆编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鹰城放歌  平顶山市庆祝新中国成立60周年  诗词歌曲集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张晶，霍丽君主编；马红霞副主编；平顶山市群众艺术馆编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本书出售、求购地址：https://www.jiaokey.com/book/detail/13299862.html</w:t>
      </w:r>
    </w:p>
    <w:p>
      <w:r>
        <w:t>更多相关图书推荐：https://www.jiaokey.com</w:t>
      </w:r>
    </w:p>
    <w:p>
      <w:r>
        <w:t>张晶，霍丽君主编；马红霞副主编；平顶山市群众艺术馆编 其他作品：https://www.jiaokey.com/tag/张晶，霍丽君主编；马红霞副主编；平顶山市群众艺术馆编.html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关键词搜索：https://www.jiaokey.com/tag/鹰城放歌  平顶山市庆祝新中国成立60周年  诗词歌曲集.html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