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三农与民生  河南省平顶山市“三农与民生”摄影大赛获奖作品集</w:t>
      </w:r>
    </w:p>
    <w:p>
      <w:r>
        <w:rPr>
          <w:rFonts w:ascii="宋体" w:hAnsi="宋体" w:eastAsia="宋体"/>
          <w:sz w:val="24"/>
        </w:rPr>
        <w:t>李庆豪主编；李全森，陈岱威，黄宝森副主编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三农与民生  河南省平顶山市“三农与民生”摄影大赛获奖作品集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李庆豪主编；李全森，陈岱威，黄宝森副主编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本书出售、求购地址：https://www.jiaokey.com/book/detail/13299856.html</w:t>
      </w:r>
    </w:p>
    <w:p>
      <w:r>
        <w:t>更多相关图书推荐：https://www.jiaokey.com</w:t>
      </w:r>
    </w:p>
    <w:p>
      <w:r>
        <w:t>李庆豪主编；李全森，陈岱威，黄宝森副主编 其他作品：https://www.jiaokey.com/tag/李庆豪主编；李全森，陈岱威，黄宝森副主编.html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