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书名：平顶山市石龙区人民代表大会志</w:t>
      </w:r>
    </w:p>
    <w:p>
      <w:r>
        <w:t>作者：《平顶山市石龙区人民代表大会志》编纂委员会编；赵俊杰主编；曹洪章，刘爱光，范忠强等副主编</w:t>
      </w:r>
    </w:p>
    <w:p>
      <w:r>
        <w:t>出版社：北京：中国民主法制出版社</w:t>
      </w:r>
    </w:p>
    <w:p>
      <w:r>
        <w:t>出版日期：2009</w:t>
      </w:r>
    </w:p>
    <w:p>
      <w:r>
        <w:t>总页数：610</w:t>
      </w:r>
    </w:p>
    <w:p>
      <w:r>
        <w:t>更多请访问教客网: www.jiaokey.com</w:t>
      </w:r>
    </w:p>
    <w:p>
      <w:r>
        <w:t>平顶山市石龙区人民代表大会志 评论地址：https://www.jiaokey.com/book/detail/13299846.html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