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  阳光  和谐-贵州省“三公开”工作实践与理论研究文集</w:t>
      </w:r>
    </w:p>
    <w:p>
      <w:r>
        <w:t>作者：贵州省政务公开领导小组办公室编</w:t>
      </w:r>
    </w:p>
    <w:p>
      <w:r>
        <w:t>出版社：贵州创兴彩印厂</w:t>
      </w:r>
    </w:p>
    <w:p>
      <w:r>
        <w:t>出版日期：2006.11</w:t>
      </w:r>
    </w:p>
    <w:p>
      <w:r>
        <w:t>总页数：378</w:t>
      </w:r>
    </w:p>
    <w:p>
      <w:r>
        <w:t>更多请访问教客网: www.jiaokey.com</w:t>
      </w:r>
    </w:p>
    <w:p>
      <w:r>
        <w:t>公开  阳光  和谐-贵州省“三公开”工作实践与理论研究文集 评论地址：https://www.jiaokey.com/book/detail/13299784.html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