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ECLIPSE MV/6000系统功能特性综述  硬件部分</w:t>
      </w:r>
    </w:p>
    <w:p>
      <w:r>
        <w:rPr>
          <w:rFonts w:ascii="宋体" w:hAnsi="宋体" w:eastAsia="宋体"/>
          <w:sz w:val="24"/>
        </w:rPr>
        <w:t>陈秀梅译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ECLIPSE MV/6000系统功能特性综述  硬件部分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本书出售、求购地址：https://www.jiaokey.com/book/detail/13299771.html</w:t>
      </w:r>
    </w:p>
    <w:p>
      <w:r>
        <w:t>更多相关图书推荐：https://www.jiaokey.com</w:t>
      </w:r>
    </w:p>
    <w:p>
      <w:r>
        <w:t>陈秀梅译 其他作品：https://www.jiaokey.com/tag/陈秀梅译.html</w:t>
      </w:r>
    </w:p>
    <w:p>
      <w:r>
        <w:t>关键词搜索：https://www.jiaokey.com/tag/ECLIPSE MV/6000系统功能特性综述  硬件部分.html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