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围墙大门及自行车棚 T82-701-J8</w:t>
      </w:r>
    </w:p>
    <w:p>
      <w:r>
        <w:rPr>
          <w:rFonts w:ascii="宋体" w:hAnsi="宋体" w:eastAsia="宋体"/>
          <w:sz w:val="24"/>
        </w:rPr>
        <w:t>安徽省煤矿设计院编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围墙大门及自行车棚 T82-701-J8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安徽省煤矿设计院编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煤炭工业部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本书出售、求购地址：https://www.jiaokey.com/book/detail/13299760.html</w:t>
      </w:r>
    </w:p>
    <w:p>
      <w:r>
        <w:t>更多相关图书推荐：https://www.jiaokey.com</w:t>
      </w:r>
    </w:p>
    <w:p>
      <w:r>
        <w:t>安徽省煤矿设计院编 其他作品：https://www.jiaokey.com/tag/安徽省煤矿设计院编.html</w:t>
      </w:r>
    </w:p>
    <w:p>
      <w:r>
        <w:t>煤炭工业部 出版图书：https://www.jiaokey.com/tag/煤炭工业部.html</w:t>
      </w:r>
    </w:p>
    <w:p>
      <w:r>
        <w:t>关键词搜索：https://www.jiaokey.com/tag/围墙大门及自行车棚 T82-701-J8.html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