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QCALLS 参考手册 （AOS）</w:t>
      </w:r>
    </w:p>
    <w:p>
      <w:r>
        <w:rPr>
          <w:rFonts w:ascii="宋体" w:hAnsi="宋体" w:eastAsia="宋体"/>
          <w:sz w:val="24"/>
        </w:rPr>
        <w:t>ECLIPSE MV 系列机资料译丛编辑部编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QCALLS 参考手册 （AOS）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ECLIPSE MV 系列机资料译丛编辑部编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本书出售、求购地址：https://www.jiaokey.com/book/detail/13299723.html</w:t>
      </w:r>
    </w:p>
    <w:p>
      <w:r>
        <w:t>更多相关图书推荐：https://www.jiaokey.com</w:t>
      </w:r>
    </w:p>
    <w:p>
      <w:r>
        <w:t>ECLIPSE MV 系列机资料译丛编辑部编 其他作品：https://www.jiaokey.com/tag/ECLIPSE MV 系列机资料译丛编辑部编.html</w:t>
      </w:r>
    </w:p>
    <w:p>
      <w:r>
        <w:t>关键词搜索：https://www.jiaokey.com/tag/FORTRAN QCALLS 参考手册 （AOS）.html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