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砖瓦抹灰工应知应会</w:t>
      </w:r>
    </w:p>
    <w:p>
      <w:r>
        <w:rPr>
          <w:rFonts w:ascii="宋体" w:hAnsi="宋体" w:eastAsia="宋体"/>
          <w:sz w:val="24"/>
        </w:rPr>
        <w:t>吴忠义，杨鸣峻，施伯鸣著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砖瓦抹灰工应知应会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吴忠义，杨鸣峻，施伯鸣著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本书出售、求购地址：https://www.jiaokey.com/book/detail/13299696.html</w:t>
      </w:r>
    </w:p>
    <w:p>
      <w:r>
        <w:t>更多相关图书推荐：https://www.jiaokey.com</w:t>
      </w:r>
    </w:p>
    <w:p>
      <w:r>
        <w:t>吴忠义，杨鸣峻，施伯鸣著 其他作品：https://www.jiaokey.com/tag/吴忠义，杨鸣峻，施伯鸣著.html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关键词搜索：https://www.jiaokey.com/tag/砖瓦抹灰工应知应会.html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