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说嵩  1</w:t>
      </w:r>
    </w:p>
    <w:p>
      <w:r>
        <w:t>作者：景日昣著</w:t>
      </w:r>
    </w:p>
    <w:p>
      <w:r>
        <w:t>出版社：文海出版社,1971.03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中国名山胜迹志丛刊  说嵩  1 评论地址：https://www.jiaokey.com/book/detail/13299688.html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