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书名：个别化教学之理论与实际：凯勒教学模式之研究</w:t>
      </w:r>
    </w:p>
    <w:p>
      <w:r>
        <w:t>作者：林宝山著</w:t>
      </w:r>
    </w:p>
    <w:p>
      <w:r>
        <w:t>出版社：五南图书出版有限公司</w:t>
      </w:r>
    </w:p>
    <w:p>
      <w:r>
        <w:t>出版日期：1988.03</w:t>
      </w:r>
    </w:p>
    <w:p>
      <w:r>
        <w:t>总页数：161</w:t>
      </w:r>
    </w:p>
    <w:p>
      <w:r>
        <w:t>更多请访问教客网: www.jiaokey.com</w:t>
      </w:r>
    </w:p>
    <w:p>
      <w:r>
        <w:t>个别化教学之理论与实际：凯勒教学模式之研究 评论地址：https://www.jiaokey.com/book/detail/13299676.html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