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教育革新的趋势与展望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教育革新的趋势与展望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本书出售、求购地址：https://www.jiaokey.com/book/detail/13299673.html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台湾书店 出版图书：https://www.jiaokey.com/tag/台湾书店.html</w:t>
      </w:r>
    </w:p>
    <w:p>
      <w:r>
        <w:t>关键词搜索：https://www.jiaokey.com/tag/教育革新的趋势与展望.html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