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中国名山胜迹志丛刊  黄山志  7卷  3</w:t>
      </w:r>
    </w:p>
    <w:p>
      <w:r>
        <w:rPr>
          <w:rFonts w:ascii="宋体" w:hAnsi="宋体" w:eastAsia="宋体"/>
          <w:sz w:val="24"/>
        </w:rPr>
        <w:t>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中国名山胜迹志丛刊  黄山志  7卷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本书出售、求购地址：https://www.jiaokey.com/book/detail/13299657.html</w:t>
      </w:r>
    </w:p>
    <w:p>
      <w:r>
        <w:t>更多相关图书推荐：https://www.jiaokey.com</w:t>
      </w:r>
    </w:p>
    <w:p>
      <w:r>
        <w:t>沈云龙主编 其他作品：https://www.jiaokey.com/tag/沈云龙主编.html</w:t>
      </w:r>
    </w:p>
    <w:p>
      <w:r>
        <w:t>黄山书店 出版图书：https://www.jiaokey.com/tag/黄山书店.html</w:t>
      </w:r>
    </w:p>
    <w:p>
      <w:r>
        <w:t>关键词搜索：https://www.jiaokey.com/tag/中国名山胜迹志丛刊  黄山志  7卷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