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东南亚之旅  菲律宾、新加坡、马来西亚、泰国、高棉、越南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东南亚之旅  菲律宾、新加坡、马来西亚、泰国、高棉、越南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本书出售、求购地址：https://www.jiaokey.com/book/detail/13299594.html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锦绣出版社 出版图书：https://www.jiaokey.com/tag/锦绣出版社.html</w:t>
      </w:r>
    </w:p>
    <w:p>
      <w:r>
        <w:t>关键词搜索：https://www.jiaokey.com/tag/东南亚之旅  菲律宾、新加坡、马来西亚、泰国、高棉、越南.html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