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东北亚之旅  日本，韩国，琉球群岛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东北亚之旅  日本，韩国，琉球群岛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本书出售、求购地址：https://www.jiaokey.com/book/detail/13299593.html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关键词搜索：https://www.jiaokey.com/tag/东北亚之旅  日本，韩国，琉球群岛.html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