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书名：世界遗迹大观  12  马雅与印加</w:t>
      </w:r>
    </w:p>
    <w:p>
      <w:r>
        <w:t>作者：陈秀莲主编</w:t>
      </w:r>
    </w:p>
    <w:p>
      <w:r>
        <w:t>出版社：华园出版公司</w:t>
      </w:r>
    </w:p>
    <w:p>
      <w:r>
        <w:t>出版日期：1988.02</w:t>
      </w:r>
    </w:p>
    <w:p>
      <w:r>
        <w:t>总页数：171</w:t>
      </w:r>
    </w:p>
    <w:p>
      <w:r>
        <w:t>更多请访问教客网: www.jiaokey.com</w:t>
      </w:r>
    </w:p>
    <w:p>
      <w:r>
        <w:t>世界遗迹大观  12  马雅与印加 评论地址：https://www.jiaokey.com/book/detail/13299577.html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