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同步素质辅导与能力培养  高二英语  上</w:t>
      </w:r>
    </w:p>
    <w:p>
      <w:r>
        <w:rPr>
          <w:rFonts w:ascii="宋体" w:hAnsi="宋体" w:eastAsia="宋体"/>
          <w:sz w:val="24"/>
        </w:rPr>
        <w:t>周国彪著；王英民，顾中行，齐平昌主编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同步素质辅导与能力培养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周国彪著；王英民，顾中行，齐平昌主编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本书出售、求购地址：https://www.jiaokey.com/book/detail/13299513.html</w:t>
      </w:r>
    </w:p>
    <w:p>
      <w:r>
        <w:t>更多相关图书推荐：https://www.jiaokey.com</w:t>
      </w:r>
    </w:p>
    <w:p>
      <w:r>
        <w:t>周国彪著；王英民，顾中行，齐平昌主编 其他作品：https://www.jiaokey.com/tag/周国彪著；王英民，顾中行，齐平昌主编.html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关键词搜索：https://www.jiaokey.com/tag/同步素质辅导与能力培养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