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考得好还要报得好  “高考志愿填报第一人”教你这样选学校、选专业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考得好还要报得好  “高考志愿填报第一人”教你这样选学校、选专业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本书出售、求购地址：https://www.jiaokey.com/book/detail/13299494.html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关键词搜索：https://www.jiaokey.com/tag/考得好还要报得好  “高考志愿填报第一人”教你这样选学校、选专业.html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