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岳麓版  高中历史．1</w:t>
      </w:r>
    </w:p>
    <w:p>
      <w:r>
        <w:t>作者：吴超，张大鹏主编</w:t>
      </w:r>
    </w:p>
    <w:p>
      <w:r>
        <w:t>出版社：沈阳：沈阳出版社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畅游新课堂  岳麓版  高中历史．1 评论地址：https://www.jiaokey.com/book/detail/13299487.html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