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美术高考专业科目应试指南  上  入学考试应对方法</w:t>
      </w:r>
    </w:p>
    <w:p>
      <w:r>
        <w:rPr>
          <w:rFonts w:ascii="宋体" w:hAnsi="宋体" w:eastAsia="宋体"/>
          <w:sz w:val="24"/>
        </w:rPr>
        <w:t>唐璐璐编著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美术高考专业科目应试指南  上  入学考试应对方法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唐璐璐编著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本书出售、求购地址：https://www.jiaokey.com/book/detail/13299484.html</w:t>
      </w:r>
    </w:p>
    <w:p>
      <w:r>
        <w:t>更多相关图书推荐：https://www.jiaokey.com</w:t>
      </w:r>
    </w:p>
    <w:p>
      <w:r>
        <w:t>唐璐璐编著 其他作品：https://www.jiaokey.com/tag/唐璐璐编著.html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关键词搜索：https://www.jiaokey.com/tag/美术-高等学校-入学考试-自学参考资料.html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