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解题笔记·初中数学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解题笔记·初中数学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本书出售、求购地址：https://www.jiaokey.com/book/detail/13299444.html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关键词搜索：https://www.jiaokey.com/tag/解题笔记·初中数学.html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