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马来西亚私立高等教育  全球化、私营化、教育转型及市场化</w:t>
      </w:r>
    </w:p>
    <w:p>
      <w:r>
        <w:rPr>
          <w:rFonts w:ascii="宋体" w:hAnsi="宋体" w:eastAsia="宋体"/>
          <w:sz w:val="24"/>
        </w:rPr>
        <w:t>（马来西亚）陈爱梅著；钟海青，刘肖华译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马来西亚私立高等教育  全球化、私营化、教育转型及市场化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（马来西亚）陈爱梅著；钟海青，刘肖华译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本书出售、求购地址：https://www.jiaokey.com/book/detail/13299409.html</w:t>
      </w:r>
    </w:p>
    <w:p>
      <w:r>
        <w:t>更多相关图书推荐：https://www.jiaokey.com</w:t>
      </w:r>
    </w:p>
    <w:p>
      <w:r>
        <w:t>（马来西亚）陈爱梅著；钟海青，刘肖华译 其他作品：https://www.jiaokey.com/tag/（马来西亚）陈爱梅著；钟海青，刘肖华译.html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关键词搜索：https://www.jiaokey.com/tag/马来西亚私立高等教育  全球化、私营化、教育转型及市场化.html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