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假如数学消失了：发生在奇异镇上的数学故事</w:t>
      </w:r>
    </w:p>
    <w:p>
      <w:r>
        <w:rPr>
          <w:rFonts w:ascii="宋体" w:hAnsi="宋体" w:eastAsia="宋体"/>
          <w:sz w:val="24"/>
        </w:rPr>
        <w:t>（加）柯拉·李，吉利安·奥雷利编；（加）弗吉尼亚·格雷，（中）吴延明绘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假如数学消失了：发生在奇异镇上的数学故事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（加）柯拉·李，吉利安·奥雷利编；（加）弗吉尼亚·格雷，（中）吴延明绘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本书出售、求购地址：https://www.jiaokey.com/book/detail/13299394.html</w:t>
      </w:r>
    </w:p>
    <w:p>
      <w:r>
        <w:t>更多相关图书推荐：https://www.jiaokey.com</w:t>
      </w:r>
    </w:p>
    <w:p>
      <w:r>
        <w:t>（加）柯拉·李，吉利安·奥雷利编；（加）弗吉尼亚·格雷，（中）吴延明绘 其他作品：https://www.jiaokey.com/tag/（加）柯拉·李，吉利安·奥雷利编；（加）弗吉尼亚·格雷，（中）吴延明绘.html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关键词搜索：https://www.jiaokey.com/tag/假如数学消失了：发生在奇异镇上的数学故事.html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